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49  卷245至卷249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49  卷245至卷249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本书出售、求购地址：https://www.jiaokey.com/book/detail/12847860.html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49  卷245至卷249.html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