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  汉纪  高帝  惠帝  高后  文帝  景帝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  汉纪  高帝  惠帝  高后  文帝  景帝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本书出售、求购地址：https://www.jiaokey.com/book/detail/12847850.html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3  汉纪  高帝  惠帝  高后  文帝  景帝.html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