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58  后周  太祖  世宗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58  后周  太祖  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58  后周  太祖  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