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11  志铭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11  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本书出售、求购地址：https://www.jiaokey.com/book/detail/12847846.html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11  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