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庚子山全集  5  诗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庚子山全集  5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本书出售、求购地址：https://www.jiaokey.com/book/detail/12847843.html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关键词搜索：https://www.jiaokey.com/tag/庚子山全集  5  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