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党支部活动方式与方法</w:t>
      </w:r>
    </w:p>
    <w:p>
      <w:r>
        <w:rPr>
          <w:rFonts w:ascii="宋体" w:hAnsi="宋体" w:eastAsia="宋体"/>
          <w:sz w:val="24"/>
        </w:rPr>
        <w:t>唐晓清，周忠安，潘立魁，赵岩编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党支部活动方式与方法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唐晓清，周忠安，潘立魁，赵岩编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本书出售、求购地址：https://www.jiaokey.com/book/detail/12847836.html</w:t>
      </w:r>
    </w:p>
    <w:p>
      <w:r>
        <w:t>更多相关图书推荐：https://www.jiaokey.com</w:t>
      </w:r>
    </w:p>
    <w:p>
      <w:r>
        <w:t>唐晓清，周忠安，潘立魁，赵岩编 其他作品：https://www.jiaokey.com/tag/唐晓清，周忠安，潘立魁，赵岩编.html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关键词搜索：https://www.jiaokey.com/tag/党支部活动方式与方法.html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