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书名：国家鲆鲽类产业技术体系年度报告  2009</w:t>
      </w:r>
    </w:p>
    <w:p>
      <w:r>
        <w:t>作者：雷霁霖主编；国家鲆鲽类产业技术研发中心编著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国家鲆鲽类产业技术体系年度报告  2009 评论地址：https://www.jiaokey.com/book/detail/12847815.html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