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国际贸易欺诈的预防与应对  以山东人为例从国人的传统文化理念入手</w:t>
      </w:r>
    </w:p>
    <w:p>
      <w:r>
        <w:rPr>
          <w:rFonts w:ascii="宋体" w:hAnsi="宋体" w:eastAsia="宋体"/>
          <w:sz w:val="24"/>
        </w:rPr>
        <w:t>姜作利著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国际贸易欺诈的预防与应对  以山东人为例从国人的传统文化理念入手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本书出售、求购地址：https://www.jiaokey.com/book/detail/12847797.html</w:t>
      </w:r>
    </w:p>
    <w:p>
      <w:r>
        <w:t>更多相关图书推荐：https://www.jiaokey.com</w:t>
      </w:r>
    </w:p>
    <w:p>
      <w:r>
        <w:t>姜作利著 其他作品：https://www.jiaokey.com/tag/姜作利著.html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关键词搜索：https://www.jiaokey.com/tag/国际贸易欺诈的预防与应对  以山东人为例从国人的传统文化理念入手.html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