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流量传感器信号建模、处理及实现</w:t>
      </w:r>
    </w:p>
    <w:p>
      <w:r>
        <w:rPr>
          <w:rFonts w:ascii="宋体" w:hAnsi="宋体" w:eastAsia="宋体"/>
          <w:sz w:val="24"/>
        </w:rPr>
        <w:t>徐科军著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流量传感器信号建模、处理及实现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本书出售、求购地址：https://www.jiaokey.com/book/detail/12847781.html</w:t>
      </w:r>
    </w:p>
    <w:p>
      <w:r>
        <w:t>更多相关图书推荐：https://www.jiaokey.com</w:t>
      </w:r>
    </w:p>
    <w:p>
      <w:r>
        <w:t>徐科军著 其他作品：https://www.jiaokey.com/tag/徐科军著.html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关键词搜索：https://www.jiaokey.com/tag/流量传感器信号建模、处理及实现.html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