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民办高校政府管制模式重构研究</w:t>
      </w:r>
    </w:p>
    <w:p>
      <w:r>
        <w:rPr>
          <w:rFonts w:ascii="宋体" w:hAnsi="宋体" w:eastAsia="宋体"/>
          <w:sz w:val="24"/>
        </w:rPr>
        <w:t>李青著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民办高校政府管制模式重构研究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本书出售、求购地址：https://www.jiaokey.com/book/detail/12847773.html</w:t>
      </w:r>
    </w:p>
    <w:p>
      <w:r>
        <w:t>更多相关图书推荐：https://www.jiaokey.com</w:t>
      </w:r>
    </w:p>
    <w:p>
      <w:r>
        <w:t>李青著 其他作品：https://www.jiaokey.com/tag/李青著.html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关键词搜索：https://www.jiaokey.com/tag/民办高校政府管制模式重构研究.html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