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四级词汇逆序突破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四级词汇逆序突破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本书出售、求购地址：https://www.jiaokey.com/book/detail/12847756.html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关键词搜索：https://www.jiaokey.com/tag/四级词汇逆序突破.html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