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书名：国际新闻报道</w:t>
      </w:r>
    </w:p>
    <w:p>
      <w:r>
        <w:t>作者：江爱民，吴敏苏主编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总页数：380</w:t>
      </w:r>
    </w:p>
    <w:p>
      <w:r>
        <w:t>更多请访问教客网: www.jiaokey.com</w:t>
      </w:r>
    </w:p>
    <w:p>
      <w:r>
        <w:t>国际新闻报道 评论地址：https://www.jiaokey.com/book/detail/12847736.html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