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书名：三水县志  3  秩官表  兵制  水利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总页数：129</w:t>
      </w:r>
    </w:p>
    <w:p>
      <w:r>
        <w:t>更多请访问教客网:www.jiaokey.com</w:t>
      </w:r>
    </w:p>
    <w:p>
      <w:r>
        <w:t>三水县志  3  秩官表  兵制  水利评论地址：https://www.jiaokey.com/book/detail/12847697.html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