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生死轮回  改造战犯密档全公开</w:t>
      </w:r>
    </w:p>
    <w:p>
      <w:r>
        <w:rPr>
          <w:rFonts w:ascii="宋体" w:hAnsi="宋体" w:eastAsia="宋体"/>
          <w:sz w:val="24"/>
        </w:rPr>
        <w:t>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生死轮回  改造战犯密档全公开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本书出售、求购地址：https://www.jiaokey.com/book/detail/12847689.html</w:t>
      </w:r>
    </w:p>
    <w:p>
      <w:r>
        <w:t>更多相关图书推荐：https://www.jiaokey.com</w:t>
      </w:r>
    </w:p>
    <w:p>
      <w:r>
        <w:t>纪敏著 其他作品：https://www.jiaokey.com/tag/纪敏著.html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关键词搜索：https://www.jiaokey.com/tag/生死轮回  改造战犯密档全公开.html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