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2011-2012年证券投资基金  新大纲版</w:t>
      </w:r>
    </w:p>
    <w:p>
      <w:r>
        <w:rPr>
          <w:rFonts w:ascii="宋体" w:hAnsi="宋体" w:eastAsia="宋体"/>
          <w:sz w:val="24"/>
        </w:rPr>
        <w:t>华泉中天职业考试研究中心组编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2011-2012年证券投资基金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华泉中天职业考试研究中心组编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本书出售、求购地址：https://www.jiaokey.com/book/detail/12847687.html</w:t>
      </w:r>
    </w:p>
    <w:p>
      <w:r>
        <w:t>更多相关图书推荐：https://www.jiaokey.com</w:t>
      </w:r>
    </w:p>
    <w:p>
      <w:r>
        <w:t>华泉中天职业考试研究中心组编 其他作品：https://www.jiaokey.com/tag/华泉中天职业考试研究中心组编.html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关键词搜索：https://www.jiaokey.com/tag/2011-2012年证券投资基金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