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少年心事琉璃岛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少年心事琉璃岛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本书出售、求购地址：https://www.jiaokey.com/book/detail/12847668.html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关键词搜索：https://www.jiaokey.com/tag/少年心事琉璃岛.html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