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长吻鮠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总页数：106</w:t>
      </w:r>
    </w:p>
    <w:p>
      <w:r>
        <w:t>更多请访问教客网: www.jiaokey.com</w:t>
      </w:r>
    </w:p>
    <w:p>
      <w:r>
        <w:t>水产品生产流程图谱  长吻鮠 评论地址：https://www.jiaokey.com/book/detail/12847650.html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