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今日如何做教师  多眼看世界  教师、家长、学生眼中的海外教育</w:t>
      </w:r>
    </w:p>
    <w:p>
      <w:r>
        <w:rPr>
          <w:rFonts w:ascii="宋体" w:hAnsi="宋体" w:eastAsia="宋体"/>
          <w:sz w:val="24"/>
        </w:rPr>
        <w:t>立君，孙筱编撰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今日如何做教师  多眼看世界  教师、家长、学生眼中的海外教育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立君，孙筱编撰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本书出售、求购地址：https://www.jiaokey.com/book/detail/12847613.html</w:t>
      </w:r>
    </w:p>
    <w:p>
      <w:r>
        <w:t>更多相关图书推荐：https://www.jiaokey.com</w:t>
      </w:r>
    </w:p>
    <w:p>
      <w:r>
        <w:t>立君，孙筱编撰 其他作品：https://www.jiaokey.com/tag/立君，孙筱编撰.html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关键词搜索：https://www.jiaokey.com/tag/今日如何做教师  多眼看世界  教师、家长、学生眼中的海外教育.html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