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许我向你看  全新修订版  上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许我向你看  全新修订版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本书出售、求购地址：https://www.jiaokey.com/book/detail/12847593.html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关键词搜索：https://www.jiaokey.com/tag/许我向你看  全新修订版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