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创业十年  中国中小民企成长蓝本</w:t>
      </w:r>
    </w:p>
    <w:p>
      <w:r>
        <w:rPr>
          <w:rFonts w:ascii="宋体" w:hAnsi="宋体" w:eastAsia="宋体"/>
          <w:sz w:val="24"/>
        </w:rPr>
        <w:t>彭卫明，宋定龙著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创业十年  中国中小民企成长蓝本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彭卫明，宋定龙著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本书出售、求购地址：https://www.jiaokey.com/book/detail/12847592.html</w:t>
      </w:r>
    </w:p>
    <w:p>
      <w:r>
        <w:t>更多相关图书推荐：https://www.jiaokey.com</w:t>
      </w:r>
    </w:p>
    <w:p>
      <w:r>
        <w:t>彭卫明，宋定龙著 其他作品：https://www.jiaokey.com/tag/彭卫明，宋定龙著.html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关键词搜索：https://www.jiaokey.com/tag/创业十年  中国中小民企成长蓝本.html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