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长江流域大型湖泊综合承载能力研究</w:t>
      </w:r>
    </w:p>
    <w:p>
      <w:r>
        <w:rPr>
          <w:rFonts w:ascii="宋体" w:hAnsi="宋体" w:eastAsia="宋体"/>
          <w:sz w:val="24"/>
        </w:rPr>
        <w:t>傅春，林永钦，廖志娟等著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长江流域大型湖泊综合承载能力研究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傅春，林永钦，廖志娟等著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本书出售、求购地址：https://www.jiaokey.com/book/detail/12847589.html</w:t>
      </w:r>
    </w:p>
    <w:p>
      <w:r>
        <w:t>更多相关图书推荐：https://www.jiaokey.com</w:t>
      </w:r>
    </w:p>
    <w:p>
      <w:r>
        <w:t>傅春，林永钦，廖志娟等著 其他作品：https://www.jiaokey.com/tag/傅春，林永钦，廖志娟等著.html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关键词搜索：https://www.jiaokey.com/tag/长江流域大型湖泊综合承载能力研究.html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