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媒介融合与话语越界  传媒文化的多维阐释和散点透视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媒介融合与话语越界  传媒文化的多维阐释和散点透视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本书出售、求购地址：https://www.jiaokey.com/book/detail/12847585.html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关键词搜索：https://www.jiaokey.com/tag/媒介融合与话语越界  传媒文化的多维阐释和散点透视.html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