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书名：餐桌的对面  介绍当今日本人饮食生活中的真实故事</w:t>
      </w:r>
    </w:p>
    <w:p>
      <w:r>
        <w:t>作者：西日本新闻社编；魏长年译</w:t>
      </w:r>
    </w:p>
    <w:p>
      <w:r>
        <w:t>出版社：上海：复旦大学出版社</w:t>
      </w:r>
    </w:p>
    <w:p>
      <w:r>
        <w:t>出版日期：2007.09</w:t>
      </w:r>
    </w:p>
    <w:p>
      <w:r>
        <w:t>总页数：87</w:t>
      </w:r>
    </w:p>
    <w:p>
      <w:r>
        <w:t>更多请访问教客网: www.jiaokey.com</w:t>
      </w:r>
    </w:p>
    <w:p>
      <w:r>
        <w:t>餐桌的对面  介绍当今日本人饮食生活中的真实故事 评论地址：https://www.jiaokey.com/book/detail/12847565.html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