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书名：时尚发饰</w:t>
      </w:r>
    </w:p>
    <w:p>
      <w:r>
        <w:t>作者：中映·良品</w:t>
      </w:r>
    </w:p>
    <w:p>
      <w:r>
        <w:t>出版社：大连音像出版社,2008.05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时尚发饰 评论地址：https://www.jiaokey.com/book/detail/12847557.html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