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书名：中国、美国与欧洲  新三边关系中的合作与竞争</w:t>
      </w:r>
    </w:p>
    <w:p>
      <w:r>
        <w:t>作者：陈志敏等著</w:t>
      </w:r>
    </w:p>
    <w:p>
      <w:r>
        <w:t>出版社：上海：上海人民出版社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中国、美国与欧洲  新三边关系中的合作与竞争 评论地址：https://www.jiaokey.com/book/detail/12847553.html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