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必要的静默  世界电影音乐创作谈</w:t>
      </w:r>
    </w:p>
    <w:p>
      <w:r>
        <w:rPr>
          <w:rFonts w:ascii="宋体" w:hAnsi="宋体" w:eastAsia="宋体"/>
          <w:sz w:val="24"/>
        </w:rPr>
        <w:t>罗展凤编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必要的静默  世界电影音乐创作谈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罗展凤编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本书出售、求购地址：https://www.jiaokey.com/book/detail/12847534.html</w:t>
      </w:r>
    </w:p>
    <w:p>
      <w:r>
        <w:t>更多相关图书推荐：https://www.jiaokey.com</w:t>
      </w:r>
    </w:p>
    <w:p>
      <w:r>
        <w:t>罗展凤编 其他作品：https://www.jiaokey.com/tag/罗展凤编.html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关键词搜索：https://www.jiaokey.com/tag/必要的静默  世界电影音乐创作谈.html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