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书名：你对这个时代满意吗</w:t>
      </w:r>
    </w:p>
    <w:p>
      <w:r>
        <w:t>作者：湖南卫视《零点锋云》栏目组编著</w:t>
      </w:r>
    </w:p>
    <w:p>
      <w:r>
        <w:t>出版社：南京：江苏文艺出版社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你对这个时代满意吗 评论地址：https://www.jiaokey.com/book/detail/12847521.html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