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安全生产月宣传教育手册  班组学习读本</w:t>
      </w:r>
    </w:p>
    <w:p>
      <w:r>
        <w:rPr>
          <w:rFonts w:ascii="宋体" w:hAnsi="宋体" w:eastAsia="宋体"/>
          <w:sz w:val="24"/>
        </w:rPr>
        <w:t>中国安全生产科学研究院，北京市东方文慧书店编；杨少锋，李宝执笔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安全生产月宣传教育手册  班组学习读本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中国安全生产科学研究院，北京市东方文慧书店编；杨少锋，李宝执笔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本书出售、求购地址：https://www.jiaokey.com/book/detail/12847457.html</w:t>
      </w:r>
    </w:p>
    <w:p>
      <w:r>
        <w:t>更多相关图书推荐：https://www.jiaokey.com</w:t>
      </w:r>
    </w:p>
    <w:p>
      <w:r>
        <w:t>中国安全生产科学研究院，北京市东方文慧书店编；杨少锋，李宝执笔 其他作品：https://www.jiaokey.com/tag/中国安全生产科学研究院，北京市东方文慧书店编；杨少锋，李宝执笔.html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关键词搜索：https://www.jiaokey.com/tag/安全生产月宣传教育手册  班组学习读本.html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