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书名：平生怀抱在新民  梁启超的历史教育思想与实践</w:t>
      </w:r>
    </w:p>
    <w:p>
      <w:r>
        <w:t>作者:郑流爱著</w:t>
      </w:r>
    </w:p>
    <w:p>
      <w:r>
        <w:t>出版社:北京:教育科学出版社,2010.12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平生怀抱在新民  梁启超的历史教育思想与实践评论地址：https://www.jiaokey.com/book/detail/12847447.html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