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探神秘历史，说地道英文  神奇自然现象篇  汉英对照</w:t>
      </w:r>
    </w:p>
    <w:p>
      <w:r>
        <w:rPr>
          <w:rFonts w:ascii="宋体" w:hAnsi="宋体" w:eastAsia="宋体"/>
          <w:sz w:val="24"/>
        </w:rPr>
        <w:t>周美佳，安滨编著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探神秘历史，说地道英文  神奇自然现象篇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周美佳，安滨编著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本书出售、求购地址：https://www.jiaokey.com/book/detail/12847428.html</w:t>
      </w:r>
    </w:p>
    <w:p>
      <w:r>
        <w:t>更多相关图书推荐：https://www.jiaokey.com</w:t>
      </w:r>
    </w:p>
    <w:p>
      <w:r>
        <w:t>周美佳，安滨编著 其他作品：https://www.jiaokey.com/tag/周美佳，安滨编著.html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关键词搜索：https://www.jiaokey.com/tag/探神秘历史，说地道英文  神奇自然现象篇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