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中医师的私房药膳家庭保健防病药膳食谱</w:t>
      </w:r>
    </w:p>
    <w:p>
      <w:r>
        <w:rPr>
          <w:rFonts w:ascii="宋体" w:hAnsi="宋体" w:eastAsia="宋体"/>
          <w:sz w:val="24"/>
        </w:rPr>
        <w:t>杨贤鸿著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中医师的私房药膳家庭保健防病药膳食谱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本书出售、求购地址：https://www.jiaokey.com/book/detail/12847421.html</w:t>
      </w:r>
    </w:p>
    <w:p>
      <w:r>
        <w:t>更多相关图书推荐：https://www.jiaokey.com</w:t>
      </w:r>
    </w:p>
    <w:p>
      <w:r>
        <w:t>杨贤鸿著 其他作品：https://www.jiaokey.com/tag/杨贤鸿著.html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关键词搜索：https://www.jiaokey.com/tag/中医师的私房药膳家庭保健防病药膳食谱.html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