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  一种以资源为基础的方法  英文版</w:t>
      </w:r>
    </w:p>
    <w:p>
      <w:r>
        <w:rPr>
          <w:rFonts w:ascii="宋体" w:hAnsi="宋体" w:eastAsia="宋体"/>
          <w:sz w:val="24"/>
        </w:rPr>
        <w:t>（美）戴维·J.科利斯，（美）辛西娅·A.蒙哥马利著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  一种以资源为基础的方法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（美）戴维·J.科利斯，（美）辛西娅·A.蒙哥马利著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本书出售、求购地址：https://www.jiaokey.com/book/detail/12847420.html</w:t>
      </w:r>
    </w:p>
    <w:p>
      <w:r>
        <w:t>更多相关图书推荐：https://www.jiaokey.com</w:t>
      </w:r>
    </w:p>
    <w:p>
      <w:r>
        <w:t>（美）戴维·J.科利斯，（美）辛西娅·A.蒙哥马利著 其他作品：https://www.jiaokey.com/tag/（美）戴维·J.科利斯，（美）辛西娅·A.蒙哥马利著.html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关键词搜索：https://www.jiaokey.com/tag/公司战略  一种以资源为基础的方法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