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书名：喜庆家宴菜</w:t>
      </w:r>
    </w:p>
    <w:p>
      <w:r>
        <w:t>作者：何金城，苏信川，周子钦著</w:t>
      </w:r>
    </w:p>
    <w:p>
      <w:r>
        <w:t>出版社：汕头:汕头大学出版社,2006.01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喜庆家宴菜 评论地址：https://www.jiaokey.com/book/detail/12847396.html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