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激变良民  传统中国城市群众集体行动之分析</w:t>
      </w:r>
    </w:p>
    <w:p>
      <w:r>
        <w:rPr>
          <w:rFonts w:ascii="宋体" w:hAnsi="宋体" w:eastAsia="宋体"/>
          <w:sz w:val="24"/>
        </w:rPr>
        <w:t>巫仁恕著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激变良民  传统中国城市群众集体行动之分析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巫仁恕著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本书出售、求购地址：https://www.jiaokey.com/book/detail/12847378.html</w:t>
      </w:r>
    </w:p>
    <w:p>
      <w:r>
        <w:t>更多相关图书推荐：https://www.jiaokey.com</w:t>
      </w:r>
    </w:p>
    <w:p>
      <w:r>
        <w:t>巫仁恕著 其他作品：https://www.jiaokey.com/tag/巫仁恕著.html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关键词搜索：https://www.jiaokey.com/tag/激变良民  传统中国城市群众集体行动之分析.html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