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书名：科学教育发展观新论</w:t>
      </w:r>
    </w:p>
    <w:p>
      <w:r>
        <w:t>作者：肖昊著</w:t>
      </w:r>
    </w:p>
    <w:p>
      <w:r>
        <w:t>出版社：武汉：武汉大学出版社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科学教育发展观新论 评论地址：https://www.jiaokey.com/book/detail/12847377.html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