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透过F10挖掘牛股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透过F10挖掘牛股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本书出售、求购地址：https://www.jiaokey.com/book/detail/12847332.html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关键词搜索：https://www.jiaokey.com/tag/透过F10挖掘牛股.html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