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与孩子共处的八年  一位华德福资深教师的探索</w:t>
      </w:r>
    </w:p>
    <w:p>
      <w:r>
        <w:rPr>
          <w:rFonts w:ascii="宋体" w:hAnsi="宋体" w:eastAsia="宋体"/>
          <w:sz w:val="24"/>
        </w:rPr>
        <w:t>（德）赫尔穆特·埃勒（HelmutEller）著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与孩子共处的八年  一位华德福资深教师的探索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（德）赫尔穆特·埃勒（HelmutEller）著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本书出售、求购地址：https://www.jiaokey.com/book/detail/12847310.html</w:t>
      </w:r>
    </w:p>
    <w:p>
      <w:r>
        <w:t>更多相关图书推荐：https://www.jiaokey.com</w:t>
      </w:r>
    </w:p>
    <w:p>
      <w:r>
        <w:t>（德）赫尔穆特·埃勒（HelmutEller）著 其他作品：https://www.jiaokey.com/tag/（德）赫尔穆特·埃勒（HelmutEller）著.html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关键词搜索：https://www.jiaokey.com/tag/与孩子共处的八年  一位华德福资深教师的探索.html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