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中国·龙虎山风景  英汉对照</w:t>
      </w:r>
    </w:p>
    <w:p>
      <w:r>
        <w:rPr>
          <w:rFonts w:ascii="宋体" w:hAnsi="宋体" w:eastAsia="宋体"/>
          <w:sz w:val="24"/>
        </w:rPr>
        <w:t>李志坚主编；鹰潭市龙虎山风景旅游区管理局编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092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472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92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中国·龙虎山风景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李志坚主编；鹰潭市龙虎山风景旅游区管理局编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龙虎山(学科: 风光摄影) 龙虎山 风光摄影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本书出售、求购地址：https://www.jiaokey.com/book/detail/12847286.html</w:t>
      </w:r>
    </w:p>
    <w:p>
      <w:r>
        <w:t>更多相关图书推荐：https://www.jiaokey.com</w:t>
      </w:r>
    </w:p>
    <w:p>
      <w:r>
        <w:t>李志坚主编；鹰潭市龙虎山风景旅游区管理局编 其他作品：https://www.jiaokey.com/tag/李志坚主编；鹰潭市龙虎山风景旅游区管理局编.html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关键词搜索：https://www.jiaokey.com/tag/龙虎山(学科: 风光摄影) 龙虎山 风光摄影.html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