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企业股份制指南</w:t>
      </w:r>
    </w:p>
    <w:p>
      <w:r>
        <w:rPr>
          <w:rFonts w:ascii="宋体" w:hAnsi="宋体" w:eastAsia="宋体"/>
          <w:sz w:val="24"/>
        </w:rPr>
        <w:t>易振球，李国维主编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84073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84722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84073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企业股份制指南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易振球，李国维主编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企业-股份(学科: 研究 地点: 中国) 股份-企业(学科: 研究 地点: 中国)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本书出售、求购地址：https://www.jiaokey.com/book/detail/12847220.html</w:t>
      </w:r>
    </w:p>
    <w:p>
      <w:r>
        <w:t>更多相关图书推荐：https://www.jiaokey.com</w:t>
      </w:r>
    </w:p>
    <w:p>
      <w:r>
        <w:t>易振球，李国维主编 其他作品：https://www.jiaokey.com/tag/易振球，李国维主编.html</w:t>
      </w:r>
    </w:p>
    <w:p>
      <w:r>
        <w:t>广州：广东人民出版社 出版图书：https://www.jiaokey.com/tag/广州：广东人民出版社.html</w:t>
      </w:r>
    </w:p>
    <w:p>
      <w:r>
        <w:t>关键词搜索：https://www.jiaokey.com/tag/企业-股份(学科: 研究 地点: 中国) 股份-企业(学科: 研究 地点: 中国).html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