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赤子之心  著名科学家钱学森回到祖国</w:t>
      </w:r>
    </w:p>
    <w:p>
      <w:r>
        <w:rPr>
          <w:rFonts w:ascii="宋体" w:hAnsi="宋体" w:eastAsia="宋体"/>
          <w:sz w:val="24"/>
        </w:rPr>
        <w:t>郭晓娜编写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赤子之心  著名科学家钱学森回到祖国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本书出售、求购地址：https://www.jiaokey.com/book/detail/12847213.html</w:t>
      </w:r>
    </w:p>
    <w:p>
      <w:r>
        <w:t>更多相关图书推荐：https://www.jiaokey.com</w:t>
      </w:r>
    </w:p>
    <w:p>
      <w:r>
        <w:t>郭晓娜编写 其他作品：https://www.jiaokey.com/tag/郭晓娜编写.html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关键词搜索：https://www.jiaokey.com/tag/赤子之心  著名科学家钱学森回到祖国.html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