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粮食及农业生物技术词汇手册-生物技术和遗传工程词汇手册修订增补版</w:t>
      </w:r>
    </w:p>
    <w:p>
      <w:r>
        <w:rPr>
          <w:rFonts w:ascii="宋体" w:hAnsi="宋体" w:eastAsia="宋体"/>
          <w:sz w:val="24"/>
        </w:rPr>
        <w:t>A.Zaid，H. G. Hughes，E.Porceddu，F.Nicholas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粮食及农业生物技术词汇手册-生物技术和遗传工程词汇手册修订增补版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A.Zaid，H. G. Hughes，E.Porceddu，F.Nicholas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本书出售、求购地址：https://www.jiaokey.com/book/detail/12847191.html</w:t>
      </w:r>
    </w:p>
    <w:p>
      <w:r>
        <w:t>更多相关图书推荐：https://www.jiaokey.com</w:t>
      </w:r>
    </w:p>
    <w:p>
      <w:r>
        <w:t>A.Zaid，H. G. Hughes，E.Porceddu，F.Nicholas 其他作品：https://www.jiaokey.com/tag/A.Zaid，H. G. Hughes，E.Porceddu，F.Nicholas.html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关键词搜索：https://www.jiaokey.com/tag/粮食及农业生物技术词汇手册-生物技术和遗传工程词汇手册修订增补版.html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