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建鲤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水产品生产流程图谱  建鲤 评论地址：https://www.jiaokey.com/book/detail/12847183.html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