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第七届中国生物多样性保护与利用高新科学技术国际论坛论文集</w:t>
      </w:r>
    </w:p>
    <w:p>
      <w:r>
        <w:rPr>
          <w:rFonts w:ascii="宋体" w:hAnsi="宋体" w:eastAsia="宋体"/>
          <w:sz w:val="24"/>
        </w:rPr>
        <w:t>胡昭广，金鉴明主编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第七届中国生物多样性保护与利用高新科学技术国际论坛论文集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胡昭广，金鉴明主编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本书出售、求购地址：https://www.jiaokey.com/book/detail/12847164.html</w:t>
      </w:r>
    </w:p>
    <w:p>
      <w:r>
        <w:t>更多相关图书推荐：https://www.jiaokey.com</w:t>
      </w:r>
    </w:p>
    <w:p>
      <w:r>
        <w:t>胡昭广，金鉴明主编 其他作品：https://www.jiaokey.com/tag/胡昭广，金鉴明主编.html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关键词搜索：https://www.jiaokey.com/tag/第七届中国生物多样性保护与利用高新科学技术国际论坛论文集.html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