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福建省水产学会病害防控专业委员会论文集  1</w:t>
      </w:r>
    </w:p>
    <w:p>
      <w:r>
        <w:rPr>
          <w:rFonts w:ascii="宋体" w:hAnsi="宋体" w:eastAsia="宋体"/>
          <w:sz w:val="24"/>
        </w:rPr>
        <w:t>攀海平主编；马平，周宸，龚晖副主编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福建省水产学会病害防控专业委员会论文集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攀海平主编；马平，周宸，龚晖副主编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本书出售、求购地址：https://www.jiaokey.com/book/detail/12847154.html</w:t>
      </w:r>
    </w:p>
    <w:p>
      <w:r>
        <w:t>更多相关图书推荐：https://www.jiaokey.com</w:t>
      </w:r>
    </w:p>
    <w:p>
      <w:r>
        <w:t>攀海平主编；马平，周宸，龚晖副主编 其他作品：https://www.jiaokey.com/tag/攀海平主编；马平，周宸，龚晖副主编.html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关键词搜索：https://www.jiaokey.com/tag/福建省水产学会病害防控专业委员会论文集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