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30位生命科学家的贡献</w:t>
      </w:r>
    </w:p>
    <w:p>
      <w:r>
        <w:t>作者：程汉华主编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在科学的入口处  30位生命科学家的贡献 评论地址：https://www.jiaokey.com/book/detail/12847109.html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