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海滩动物、池塘动物、我们的鸟类、澳大利亚动物</w:t>
      </w:r>
    </w:p>
    <w:p>
      <w:r>
        <w:rPr>
          <w:rFonts w:ascii="宋体" w:hAnsi="宋体" w:eastAsia="宋体"/>
          <w:sz w:val="24"/>
        </w:rPr>
        <w:t>（德）希尔德等著；郭力等译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海滩动物、池塘动物、我们的鸟类、澳大利亚动物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（德）希尔德等著；郭力等译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本书出售、求购地址：https://www.jiaokey.com/book/detail/12847102.html</w:t>
      </w:r>
    </w:p>
    <w:p>
      <w:r>
        <w:t>更多相关图书推荐：https://www.jiaokey.com</w:t>
      </w:r>
    </w:p>
    <w:p>
      <w:r>
        <w:t>（德）希尔德等著；郭力等译 其他作品：https://www.jiaokey.com/tag/（德）希尔德等著；郭力等译.html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关键词搜索：https://www.jiaokey.com/tag/海滩动物、池塘动物、我们的鸟类、澳大利亚动物.html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