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卡巴拉数字密码  犹太人世代相传的占卜智慧</w:t>
      </w:r>
    </w:p>
    <w:p>
      <w:r>
        <w:rPr>
          <w:rFonts w:ascii="宋体" w:hAnsi="宋体" w:eastAsia="宋体"/>
          <w:sz w:val="24"/>
        </w:rPr>
        <w:t>（日）浅野八郎编著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卡巴拉数字密码  犹太人世代相传的占卜智慧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本书出售、求购地址：https://www.jiaokey.com/book/detail/12847082.html</w:t>
      </w:r>
    </w:p>
    <w:p>
      <w:r>
        <w:t>更多相关图书推荐：https://www.jiaokey.com</w:t>
      </w:r>
    </w:p>
    <w:p>
      <w:r>
        <w:t>（日）浅野八郎编著 其他作品：https://www.jiaokey.com/tag/（日）浅野八郎编著.html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关键词搜索：https://www.jiaokey.com/tag/卡巴拉数字密码  犹太人世代相传的占卜智慧.html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