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书名：会计实战技能即学即用  会计实务300个关键点</w:t>
      </w:r>
    </w:p>
    <w:p>
      <w:r>
        <w:t>作者：邢铭强主编</w:t>
      </w:r>
    </w:p>
    <w:p>
      <w:r>
        <w:t>出版社：合肥:黄山书社,2011.06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会计实战技能即学即用  会计实务300个关键点 评论地址：https://www.jiaokey.com/book/detail/12847078.html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