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第1级  全新版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第1级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本书出售、求购地址：https://www.jiaokey.com/book/detail/12847073.html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  第1级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