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大牛市  涨升与崩盘  1982-2004</w:t>
      </w:r>
    </w:p>
    <w:p>
      <w:r>
        <w:rPr>
          <w:rFonts w:ascii="宋体" w:hAnsi="宋体" w:eastAsia="宋体"/>
          <w:sz w:val="24"/>
        </w:rPr>
        <w:t>（美）玛吉·马哈尔著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大牛市  涨升与崩盘  1982-2004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（美）玛吉·马哈尔著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本书出售、求购地址：https://www.jiaokey.com/book/detail/12847060.html</w:t>
      </w:r>
    </w:p>
    <w:p>
      <w:r>
        <w:t>更多相关图书推荐：https://www.jiaokey.com</w:t>
      </w:r>
    </w:p>
    <w:p>
      <w:r>
        <w:t>（美）玛吉·马哈尔著 其他作品：https://www.jiaokey.com/tag/（美）玛吉·马哈尔著.html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关键词搜索：https://www.jiaokey.com/tag/大牛市  涨升与崩盘  1982-2004.html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